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铭记历史开创未来  “广州市革命回忆录专题文库”征集成果暨广州革命史图录展览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铭记历史开创未来  “广州市革命回忆录专题文库”征集成果暨广州革命史图录展览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本书出售、求购地址：https://www.jiaokey.com/book/detail/13849922.html</w:t>
      </w:r>
    </w:p>
    <w:p>
      <w:r>
        <w:t>更多相关图书推荐：https://www.jiaokey.com</w:t>
      </w:r>
    </w:p>
    <w:p>
      <w:r>
        <w:t>广州图书馆 出版图书：https://www.jiaokey.com/tag/广州图书馆.html</w:t>
      </w:r>
    </w:p>
    <w:p>
      <w:r>
        <w:t>关键词搜索：https://www.jiaokey.com/tag/铭记历史开创未来  “广州市革命回忆录专题文库”征集成果暨广州革命史图录展览.html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