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马来西亚天狼星诗社创办人  温任平作品研究</w:t>
      </w:r>
    </w:p>
    <w:p>
      <w:r>
        <w:rPr>
          <w:rFonts w:ascii="宋体" w:hAnsi="宋体" w:eastAsia="宋体"/>
          <w:sz w:val="24"/>
        </w:rPr>
        <w:t>谢川成著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马来西亚天狼星诗社创办人  温任平作品研究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本书出售、求购地址：https://www.jiaokey.com/book/detail/13849909.html</w:t>
      </w:r>
    </w:p>
    <w:p>
      <w:r>
        <w:t>更多相关图书推荐：https://www.jiaokey.com</w:t>
      </w:r>
    </w:p>
    <w:p>
      <w:r>
        <w:t>谢川成著 其他作品：https://www.jiaokey.com/tag/谢川成著.html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关键词搜索：https://www.jiaokey.com/tag/马来西亚天狼星诗社创办人  温任平作品研究.html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