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中医药材使用宝鉴  典藏版</w:t>
      </w:r>
    </w:p>
    <w:p>
      <w:r>
        <w:rPr>
          <w:rFonts w:ascii="宋体" w:hAnsi="宋体" w:eastAsia="宋体"/>
          <w:sz w:val="24"/>
        </w:rPr>
        <w:t>廖巧明编著；邵晓文总编辑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中医药材使用宝鉴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廖巧明编著；邵晓文总编辑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金文堂文化事业公司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本书出售、求购地址：https://www.jiaokey.com/book/detail/13849906.html</w:t>
      </w:r>
    </w:p>
    <w:p>
      <w:r>
        <w:t>更多相关图书推荐：https://www.jiaokey.com</w:t>
      </w:r>
    </w:p>
    <w:p>
      <w:r>
        <w:t>廖巧明编著；邵晓文总编辑 其他作品：https://www.jiaokey.com/tag/廖巧明编著；邵晓文总编辑.html</w:t>
      </w:r>
    </w:p>
    <w:p>
      <w:r>
        <w:t>金文堂文化事业公司 出版图书：https://www.jiaokey.com/tag/金文堂文化事业公司.html</w:t>
      </w:r>
    </w:p>
    <w:p>
      <w:r>
        <w:t>关键词搜索：https://www.jiaokey.com/tag/中医药材使用宝鉴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