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成功领导者&amp;100个工作法则  孙正义流的工作执行力</w:t>
      </w:r>
    </w:p>
    <w:p>
      <w:r>
        <w:rPr>
          <w:rFonts w:ascii="宋体" w:hAnsi="宋体" w:eastAsia="宋体"/>
          <w:sz w:val="24"/>
        </w:rPr>
        <w:t>三木雄信著；李婉如译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成功领导者&amp;100个工作法则  孙正义流的工作执行力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三木雄信著；李婉如译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本书出售、求购地址：https://www.jiaokey.com/book/detail/13849889.html</w:t>
      </w:r>
    </w:p>
    <w:p>
      <w:r>
        <w:t>更多相关图书推荐：https://www.jiaokey.com</w:t>
      </w:r>
    </w:p>
    <w:p>
      <w:r>
        <w:t>三木雄信著；李婉如译 其他作品：https://www.jiaokey.com/tag/三木雄信著；李婉如译.html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关键词搜索：https://www.jiaokey.com/tag/成功领导者&amp;100个工作法则  孙正义流的工作执行力.html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