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不懂设计，也能做出令人惊艳的资讯图表</w:t>
      </w:r>
    </w:p>
    <w:p>
      <w:r>
        <w:rPr>
          <w:rFonts w:ascii="宋体" w:hAnsi="宋体" w:eastAsia="宋体"/>
          <w:sz w:val="24"/>
        </w:rPr>
        <w:t>樱田润著；陈娴若译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不懂设计，也能做出令人惊艳的资讯图表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樱田润著；陈娴若译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本书出售、求购地址：https://www.jiaokey.com/book/detail/13849886.html</w:t>
      </w:r>
    </w:p>
    <w:p>
      <w:r>
        <w:t>更多相关图书推荐：https://www.jiaokey.com</w:t>
      </w:r>
    </w:p>
    <w:p>
      <w:r>
        <w:t>樱田润著；陈娴若译 其他作品：https://www.jiaokey.com/tag/樱田润著；陈娴若译.html</w:t>
      </w:r>
    </w:p>
    <w:p>
      <w:r>
        <w:t>联经出版事业股份有限公司 出版图书：https://www.jiaokey.com/tag/联经出版事业股份有限公司.html</w:t>
      </w:r>
    </w:p>
    <w:p>
      <w:r>
        <w:t>关键词搜索：https://www.jiaokey.com/tag/不懂设计，也能做出令人惊艳的资讯图表.html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