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发明疾病的人  现代医疗产业如何卖掉我们的健康</w:t>
      </w:r>
    </w:p>
    <w:p>
      <w:r>
        <w:rPr>
          <w:rFonts w:ascii="宋体" w:hAnsi="宋体" w:eastAsia="宋体"/>
          <w:sz w:val="24"/>
        </w:rPr>
        <w:t>尤格·布雷希著；张志成译；黄秀如总编辑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发明疾病的人  现代医疗产业如何卖掉我们的健康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尤格·布雷希著；张志成译；黄秀如总编辑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本书出售、求购地址：https://www.jiaokey.com/book/detail/13849878.html</w:t>
      </w:r>
    </w:p>
    <w:p>
      <w:r>
        <w:t>更多相关图书推荐：https://www.jiaokey.com</w:t>
      </w:r>
    </w:p>
    <w:p>
      <w:r>
        <w:t>尤格·布雷希著；张志成译；黄秀如总编辑 其他作品：https://www.jiaokey.com/tag/尤格·布雷希著；张志成译；黄秀如总编辑.html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关键词搜索：https://www.jiaokey.com/tag/发明疾病的人  现代医疗产业如何卖掉我们的健康.html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