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永续之殇  摢高雄气爆解析环境正义与转型怠惰</w:t>
      </w:r>
    </w:p>
    <w:p>
      <w:r>
        <w:rPr>
          <w:rFonts w:ascii="宋体" w:hAnsi="宋体" w:eastAsia="宋体"/>
          <w:sz w:val="24"/>
        </w:rPr>
        <w:t>周桂田主编；周桂田，陈吉仲等著；王翠华总编辑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永续之殇  摢高雄气爆解析环境正义与转型怠惰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周桂田主编；周桂田，陈吉仲等著；王翠华总编辑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本书出售、求购地址：https://www.jiaokey.com/book/detail/13849863.html</w:t>
      </w:r>
    </w:p>
    <w:p>
      <w:r>
        <w:t>更多相关图书推荐：https://www.jiaokey.com</w:t>
      </w:r>
    </w:p>
    <w:p>
      <w:r>
        <w:t>周桂田主编；周桂田，陈吉仲等著；王翠华总编辑 其他作品：https://www.jiaokey.com/tag/周桂田主编；周桂田，陈吉仲等著；王翠华总编辑.html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关键词搜索：https://www.jiaokey.com/tag/永续之殇  摢高雄气爆解析环境正义与转型怠惰.html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