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速解心理学</w:t>
      </w:r>
    </w:p>
    <w:p>
      <w:r>
        <w:rPr>
          <w:rFonts w:ascii="宋体" w:hAnsi="宋体" w:eastAsia="宋体"/>
          <w:sz w:val="24"/>
        </w:rPr>
        <w:t>杨锡林，蔡卢浚编著；王翠华总编辑；李贵年主编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杨锡林，蔡卢浚编著；王翠华总编辑；李贵年主编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本书出售、求购地址：https://www.jiaokey.com/book/detail/13849856.html</w:t>
      </w:r>
    </w:p>
    <w:p>
      <w:r>
        <w:t>更多相关图书推荐：https://www.jiaokey.com</w:t>
      </w:r>
    </w:p>
    <w:p>
      <w:r>
        <w:t>杨锡林，蔡卢浚编著；王翠华总编辑；李贵年主编 其他作品：https://www.jiaokey.com/tag/杨锡林，蔡卢浚编著；王翠华总编辑；李贵年主编.html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关键词搜索：https://www.jiaokey.com/tag/速解心理学.html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