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第3册  卷58-卷74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第3册  卷58-卷74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本书出售、求购地址：https://www.jiaokey.com/book/detail/13849853.html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第3册  卷58-卷74.html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