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东北地区企业行为与商业惯例研究</w:t>
      </w:r>
    </w:p>
    <w:p>
      <w:r>
        <w:rPr>
          <w:rFonts w:ascii="宋体" w:hAnsi="宋体" w:eastAsia="宋体"/>
          <w:sz w:val="24"/>
        </w:rPr>
        <w:t>李东进，秦勇，（韩）朴敬石，（韩）金判洙著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东北地区企业行为与商业惯例研究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李东进，秦勇，（韩）朴敬石，（韩）金判洙著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本书出售、求购地址：https://www.jiaokey.com/book/detail/13849819.html</w:t>
      </w:r>
    </w:p>
    <w:p>
      <w:r>
        <w:t>更多相关图书推荐：https://www.jiaokey.com</w:t>
      </w:r>
    </w:p>
    <w:p>
      <w:r>
        <w:t>李东进，秦勇，（韩）朴敬石，（韩）金判洙著 其他作品：https://www.jiaokey.com/tag/李东进，秦勇，（韩）朴敬石，（韩）金判洙著.html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关键词搜索：https://www.jiaokey.com/tag/东北地区企业行为与商业惯例研究.html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