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书名：春秋战国史丛考</w:t>
      </w:r>
    </w:p>
    <w:p>
      <w:r>
        <w:t>作者：晃福林著；王国平，池子华丛书主编</w:t>
      </w:r>
    </w:p>
    <w:p>
      <w:r>
        <w:t>出版社：苏州:苏州大学出版社,2015.02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春秋战国史丛考 评论地址：https://www.jiaokey.com/book/detail/13849817.html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