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现代妇产科疾病治疗学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本书出售、求购地址：https://www.jiaokey.com/book/detail/13849797.html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关键词搜索：https://www.jiaokey.com/tag/现代妇产科疾病治疗学.html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