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珠江三角洲创新空间  企业组织与网络  来自珠江三角洲电子企业的调查</w:t>
      </w:r>
    </w:p>
    <w:p>
      <w:r>
        <w:rPr>
          <w:rFonts w:ascii="宋体" w:hAnsi="宋体" w:eastAsia="宋体"/>
          <w:sz w:val="24"/>
        </w:rPr>
        <w:t>李郇等编著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珠江三角洲创新空间  企业组织与网络  来自珠江三角洲电子企业的调查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本书出售、求购地址：https://www.jiaokey.com/book/detail/13849794.html</w:t>
      </w:r>
    </w:p>
    <w:p>
      <w:r>
        <w:t>更多相关图书推荐：https://www.jiaokey.com</w:t>
      </w:r>
    </w:p>
    <w:p>
      <w:r>
        <w:t>李郇等编著 其他作品：https://www.jiaokey.com/tag/李郇等编著.html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关键词搜索：https://www.jiaokey.com/tag/珠江三角洲创新空间  企业组织与网络  来自珠江三角洲电子企业的调查.html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