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写作其实并不难  凝眸光与暗，写出虚与实</w:t>
      </w:r>
    </w:p>
    <w:p>
      <w:r>
        <w:rPr>
          <w:rFonts w:ascii="宋体" w:hAnsi="宋体" w:eastAsia="宋体"/>
          <w:sz w:val="24"/>
        </w:rPr>
        <w:t>廖玉蕙著；出安民总编辑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写作其实并不难  凝眸光与暗，写出虚与实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廖玉蕙著；出安民总编辑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本书出售、求购地址：https://www.jiaokey.com/book/detail/13849784.html</w:t>
      </w:r>
    </w:p>
    <w:p>
      <w:r>
        <w:t>更多相关图书推荐：https://www.jiaokey.com</w:t>
      </w:r>
    </w:p>
    <w:p>
      <w:r>
        <w:t>廖玉蕙著；出安民总编辑 其他作品：https://www.jiaokey.com/tag/廖玉蕙著；出安民总编辑.html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关键词搜索：https://www.jiaokey.com/tag/写作其实并不难  凝眸光与暗，写出虚与实.html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