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统一战线基本问题汇释</w:t>
      </w:r>
    </w:p>
    <w:p>
      <w:r>
        <w:rPr>
          <w:rFonts w:ascii="宋体" w:hAnsi="宋体" w:eastAsia="宋体"/>
          <w:sz w:val="24"/>
        </w:rPr>
        <w:t>吴智棠，刘文炎主编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统一战线基本问题汇释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吴智棠，刘文炎主编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本书出售、求购地址：https://www.jiaokey.com/book/detail/13849759.html</w:t>
      </w:r>
    </w:p>
    <w:p>
      <w:r>
        <w:t>更多相关图书推荐：https://www.jiaokey.com</w:t>
      </w:r>
    </w:p>
    <w:p>
      <w:r>
        <w:t>吴智棠，刘文炎主编 其他作品：https://www.jiaokey.com/tag/吴智棠，刘文炎主编.html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关键词搜索：https://www.jiaokey.com/tag/统一战线基本问题汇释.html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