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社团是个大舞台  上海通俗文艺研究会成立二十周年巡礼</w:t>
      </w:r>
    </w:p>
    <w:p>
      <w:r>
        <w:rPr>
          <w:rFonts w:ascii="宋体" w:hAnsi="宋体" w:eastAsia="宋体"/>
          <w:sz w:val="24"/>
        </w:rPr>
        <w:t>刘松林主编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社团是个大舞台  上海通俗文艺研究会成立二十周年巡礼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本书出售、求购地址：https://www.jiaokey.com/book/detail/13849697.html</w:t>
      </w:r>
    </w:p>
    <w:p>
      <w:r>
        <w:t>更多相关图书推荐：https://www.jiaokey.com</w:t>
      </w:r>
    </w:p>
    <w:p>
      <w:r>
        <w:t>刘松林主编 其他作品：https://www.jiaokey.com/tag/刘松林主编.html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关键词搜索：https://www.jiaokey.com/tag/社团是个大舞台  上海通俗文艺研究会成立二十周年巡礼.html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