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文化的进化</w:t>
      </w:r>
    </w:p>
    <w:p>
      <w:r>
        <w:rPr>
          <w:rFonts w:ascii="宋体" w:hAnsi="宋体" w:eastAsia="宋体"/>
          <w:sz w:val="24"/>
        </w:rPr>
        <w:t>（英）凯特·迪斯汀著；李冬梅，何自然译；卓新贤，刘录山审校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（英）凯特·迪斯汀著；李冬梅，何自然译；卓新贤，刘录山审校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本书出售、求购地址：https://www.jiaokey.com/book/detail/13849675.html</w:t>
      </w:r>
    </w:p>
    <w:p>
      <w:r>
        <w:t>更多相关图书推荐：https://www.jiaokey.com</w:t>
      </w:r>
    </w:p>
    <w:p>
      <w:r>
        <w:t>（英）凯特·迪斯汀著；李冬梅，何自然译；卓新贤，刘录山审校 其他作品：https://www.jiaokey.com/tag/（英）凯特·迪斯汀著；李冬梅，何自然译；卓新贤，刘录山审校.html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关键词搜索：https://www.jiaokey.com/tag/文化的进化.html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