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建筑结构创新工学</w:t>
      </w:r>
    </w:p>
    <w:p>
      <w:r>
        <w:rPr>
          <w:rFonts w:ascii="宋体" w:hAnsi="宋体" w:eastAsia="宋体"/>
          <w:sz w:val="24"/>
        </w:rPr>
        <w:t>日本建筑学会著；郭屹民，傅艺博等译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建筑结构创新工学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日本建筑学会著；郭屹民，傅艺博等译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本书出售、求购地址：https://www.jiaokey.com/book/detail/13849666.html</w:t>
      </w:r>
    </w:p>
    <w:p>
      <w:r>
        <w:t>更多相关图书推荐：https://www.jiaokey.com</w:t>
      </w:r>
    </w:p>
    <w:p>
      <w:r>
        <w:t>日本建筑学会著；郭屹民，傅艺博等译 其他作品：https://www.jiaokey.com/tag/日本建筑学会著；郭屹民，傅艺博等译.html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关键词搜索：https://www.jiaokey.com/tag/建筑结构创新工学.html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