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阅读日本书系  日本的众神</w:t>
      </w:r>
    </w:p>
    <w:p>
      <w:r>
        <w:rPr>
          <w:rFonts w:ascii="宋体" w:hAnsi="宋体" w:eastAsia="宋体"/>
          <w:sz w:val="24"/>
        </w:rPr>
        <w:t>（日）谷川健一著；文婧译韩涛；韩涛校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阅读日本书系  日本的众神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（日）谷川健一著；文婧译韩涛；韩涛校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本书出售、求购地址：https://www.jiaokey.com/book/detail/13849657.html</w:t>
      </w:r>
    </w:p>
    <w:p>
      <w:r>
        <w:t>更多相关图书推荐：https://www.jiaokey.com</w:t>
      </w:r>
    </w:p>
    <w:p>
      <w:r>
        <w:t>（日）谷川健一著；文婧译韩涛；韩涛校 其他作品：https://www.jiaokey.com/tag/（日）谷川健一著；文婧译韩涛；韩涛校.html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关键词搜索：https://www.jiaokey.com/tag/阅读日本书系  日本的众神.html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