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阿兰的战争  3  根据阿兰·英格拉姆·科普的口述回忆改编</w:t>
      </w:r>
    </w:p>
    <w:p>
      <w:r>
        <w:rPr>
          <w:rFonts w:ascii="宋体" w:hAnsi="宋体" w:eastAsia="宋体"/>
          <w:sz w:val="24"/>
        </w:rPr>
        <w:t>（法）埃曼努埃尔·吉贝尔著；孟蕊译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阿兰的战争  3  根据阿兰·英格拉姆·科普的口述回忆改编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（法）埃曼努埃尔·吉贝尔著；孟蕊译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本书出售、求购地址：https://www.jiaokey.com/book/detail/13849639.html</w:t>
      </w:r>
    </w:p>
    <w:p>
      <w:r>
        <w:t>更多相关图书推荐：https://www.jiaokey.com</w:t>
      </w:r>
    </w:p>
    <w:p>
      <w:r>
        <w:t>（法）埃曼努埃尔·吉贝尔著；孟蕊译 其他作品：https://www.jiaokey.com/tag/（法）埃曼努埃尔·吉贝尔著；孟蕊译.html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关键词搜索：https://www.jiaokey.com/tag/阿兰的战争  3  根据阿兰·英格拉姆·科普的口述回忆改编.html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