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提升钢丝绳力学建模与微动疲劳损伤行为研究</w:t>
      </w:r>
    </w:p>
    <w:p>
      <w:r>
        <w:rPr>
          <w:rFonts w:ascii="宋体" w:hAnsi="宋体" w:eastAsia="宋体"/>
          <w:sz w:val="24"/>
        </w:rPr>
        <w:t>王大刚，张德坤主编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提升钢丝绳力学建模与微动疲劳损伤行为研究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王大刚，张德坤主编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本书出售、求购地址：https://www.jiaokey.com/book/detail/13849604.html</w:t>
      </w:r>
    </w:p>
    <w:p>
      <w:r>
        <w:t>更多相关图书推荐：https://www.jiaokey.com</w:t>
      </w:r>
    </w:p>
    <w:p>
      <w:r>
        <w:t>王大刚，张德坤主编 其他作品：https://www.jiaokey.com/tag/王大刚，张德坤主编.html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关键词搜索：https://www.jiaokey.com/tag/提升钢丝绳力学建模与微动疲劳损伤行为研究.html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