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离散单元法在金刚石磨粒加工花岗石过程中的应用与实践</w:t>
      </w:r>
    </w:p>
    <w:p>
      <w:r>
        <w:rPr>
          <w:rFonts w:ascii="宋体" w:hAnsi="宋体" w:eastAsia="宋体"/>
          <w:sz w:val="24"/>
        </w:rPr>
        <w:t>叶勇，李建平著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离散单元法在金刚石磨粒加工花岗石过程中的应用与实践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叶勇，李建平著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本书出售、求购地址：https://www.jiaokey.com/book/detail/13849602.html</w:t>
      </w:r>
    </w:p>
    <w:p>
      <w:r>
        <w:t>更多相关图书推荐：https://www.jiaokey.com</w:t>
      </w:r>
    </w:p>
    <w:p>
      <w:r>
        <w:t>叶勇，李建平著 其他作品：https://www.jiaokey.com/tag/叶勇，李建平著.html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关键词搜索：https://www.jiaokey.com/tag/离散单元法在金刚石磨粒加工花岗石过程中的应用与实践.html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