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  互联网时代的文化疆域</w:t>
      </w:r>
    </w:p>
    <w:p>
      <w:r>
        <w:rPr>
          <w:rFonts w:ascii="宋体" w:hAnsi="宋体" w:eastAsia="宋体"/>
          <w:sz w:val="24"/>
        </w:rPr>
        <w:t>（法）弗雷德里克·马特尔著；尹瑞图，左玉冰译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  互联网时代的文化疆域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（法）弗雷德里克·马特尔著；尹瑞图，左玉冰译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本书出售、求购地址：https://www.jiaokey.com/book/detail/13849597.html</w:t>
      </w:r>
    </w:p>
    <w:p>
      <w:r>
        <w:t>更多相关图书推荐：https://www.jiaokey.com</w:t>
      </w:r>
    </w:p>
    <w:p>
      <w:r>
        <w:t>（法）弗雷德里克·马特尔著；尹瑞图，左玉冰译 其他作品：https://www.jiaokey.com/tag/（法）弗雷德里克·马特尔著；尹瑞图，左玉冰译.html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关键词搜索：https://www.jiaokey.com/tag/智能  互联网时代的文化疆域.html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