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建设项目合同管理实务精讲与合同纠纷案例分析</w:t>
      </w:r>
    </w:p>
    <w:p>
      <w:r>
        <w:rPr>
          <w:rFonts w:ascii="宋体" w:hAnsi="宋体" w:eastAsia="宋体"/>
          <w:sz w:val="24"/>
        </w:rPr>
        <w:t>肖时辉主编；唐春燕副主编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建设项目合同管理实务精讲与合同纠纷案例分析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肖时辉主编；唐春燕副主编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本书出售、求购地址：https://www.jiaokey.com/book/detail/13849558.html</w:t>
      </w:r>
    </w:p>
    <w:p>
      <w:r>
        <w:t>更多相关图书推荐：https://www.jiaokey.com</w:t>
      </w:r>
    </w:p>
    <w:p>
      <w:r>
        <w:t>肖时辉主编；唐春燕副主编 其他作品：https://www.jiaokey.com/tag/肖时辉主编；唐春燕副主编.html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关键词搜索：https://www.jiaokey.com/tag/建设项目合同管理实务精讲与合同纠纷案例分析.html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