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城市固体生活垃圾无害化处理制作墙体材料的研究</w:t>
      </w:r>
    </w:p>
    <w:p>
      <w:r>
        <w:rPr>
          <w:rFonts w:ascii="宋体" w:hAnsi="宋体" w:eastAsia="宋体"/>
          <w:sz w:val="24"/>
        </w:rPr>
        <w:t>黄家城，唐文彬主编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城市固体生活垃圾无害化处理制作墙体材料的研究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黄家城，唐文彬主编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本书出售、求购地址：https://www.jiaokey.com/book/detail/13849509.html</w:t>
      </w:r>
    </w:p>
    <w:p>
      <w:r>
        <w:t>更多相关图书推荐：https://www.jiaokey.com</w:t>
      </w:r>
    </w:p>
    <w:p>
      <w:r>
        <w:t>黄家城，唐文彬主编 其他作品：https://www.jiaokey.com/tag/黄家城，唐文彬主编.html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关键词搜索：https://www.jiaokey.com/tag/城市固体生活垃圾无害化处理制作墙体材料的研究.html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