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移动开发经典丛书  MIT App Inventor完全上手  不会编程也能“乐高式”构建Android应用的编程神器</w:t>
      </w:r>
    </w:p>
    <w:p>
      <w:r>
        <w:rPr>
          <w:rFonts w:ascii="宋体" w:hAnsi="宋体" w:eastAsia="宋体"/>
          <w:sz w:val="24"/>
        </w:rPr>
        <w:t>（美）沃尔特，（美）谢尔曼著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移动开发经典丛书  MIT App Inventor完全上手  不会编程也能“乐高式”构建Android应用的编程神器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（美）沃尔特，（美）谢尔曼著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本书出售、求购地址：https://www.jiaokey.com/book/detail/13849498.html</w:t>
      </w:r>
    </w:p>
    <w:p>
      <w:r>
        <w:t>更多相关图书推荐：https://www.jiaokey.com</w:t>
      </w:r>
    </w:p>
    <w:p>
      <w:r>
        <w:t>（美）沃尔特，（美）谢尔曼著 其他作品：https://www.jiaokey.com/tag/（美）沃尔特，（美）谢尔曼著.html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关键词搜索：https://www.jiaokey.com/tag/移动开发经典丛书  MIT App Inventor完全上手  不会编程也能“乐高式”构建Android应用的编程神器.html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