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任洪娥，宋宏光主编；高心丹，董本志副主编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任洪娥，宋宏光主编；高心丹，董本志副主编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本书出售、求购地址：https://www.jiaokey.com/book/detail/13849486.html</w:t>
      </w:r>
    </w:p>
    <w:p>
      <w:r>
        <w:t>更多相关图书推荐：https://www.jiaokey.com</w:t>
      </w:r>
    </w:p>
    <w:p>
      <w:r>
        <w:t>任洪娥，宋宏光主编；高心丹，董本志副主编 其他作品：https://www.jiaokey.com/tag/任洪娥，宋宏光主编；高心丹，董本志副主编.html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