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书名：Word·Excel·PPT现代商务办公从新手到高手  畅销升级版</w:t>
      </w:r>
    </w:p>
    <w:p>
      <w:r>
        <w:t>作者：德胜书坊编著</w:t>
      </w:r>
    </w:p>
    <w:p>
      <w:r>
        <w:t>出版社：北京：中国青年出版社</w:t>
      </w:r>
    </w:p>
    <w:p>
      <w:r>
        <w:t>出版日期：2015.10</w:t>
      </w:r>
    </w:p>
    <w:p>
      <w:r>
        <w:t>总页数：312</w:t>
      </w:r>
    </w:p>
    <w:p>
      <w:r>
        <w:t>更多请访问教客网: www.jiaokey.com</w:t>
      </w:r>
    </w:p>
    <w:p>
      <w:r>
        <w:t>Word·Excel·PPT现代商务办公从新手到高手  畅销升级版 评论地址：https://www.jiaokey.com/book/detail/13849472.html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