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CC技法精粹  以假乱真的艺术  第8版</w:t>
      </w:r>
    </w:p>
    <w:p>
      <w:r>
        <w:rPr>
          <w:rFonts w:ascii="宋体" w:hAnsi="宋体" w:eastAsia="宋体"/>
          <w:sz w:val="24"/>
        </w:rPr>
        <w:t>（美）卡普林著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CC技法精粹  以假乱真的艺术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本书出售、求购地址：https://www.jiaokey.com/book/detail/13849457.html</w:t>
      </w:r>
    </w:p>
    <w:p>
      <w:r>
        <w:t>更多相关图书推荐：https://www.jiaokey.com</w:t>
      </w:r>
    </w:p>
    <w:p>
      <w:r>
        <w:t>（美）卡普林著 其他作品：https://www.jiaokey.com/tag/（美）卡普林著.html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CC技法精粹  以假乱真的艺术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