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书名：邓演达先生遗札</w:t>
      </w:r>
    </w:p>
    <w:p>
      <w:r>
        <w:t>作者：邓演达著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邓演达先生遗札 评论地址：https://www.jiaokey.com/book/detail/13849447.html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