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瑞士民法  基本原则与人法</w:t>
      </w:r>
    </w:p>
    <w:p>
      <w:r>
        <w:rPr>
          <w:rFonts w:ascii="宋体" w:hAnsi="宋体" w:eastAsia="宋体"/>
          <w:sz w:val="24"/>
        </w:rPr>
        <w:t>（瑞士）许莉蔓-高朴，（瑞士）施密特著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瑞士民法  基本原则与人法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（瑞士）许莉蔓-高朴，（瑞士）施密特著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本书出售、求购地址：https://www.jiaokey.com/book/detail/13849442.html</w:t>
      </w:r>
    </w:p>
    <w:p>
      <w:r>
        <w:t>更多相关图书推荐：https://www.jiaokey.com</w:t>
      </w:r>
    </w:p>
    <w:p>
      <w:r>
        <w:t>（瑞士）许莉蔓-高朴，（瑞士）施密特著 其他作品：https://www.jiaokey.com/tag/（瑞士）许莉蔓-高朴，（瑞士）施密特著.html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关键词搜索：https://www.jiaokey.com/tag/瑞士民法  基本原则与人法.html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