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看范例快速识读结构工程图  第2版</w:t>
      </w:r>
    </w:p>
    <w:p>
      <w:r>
        <w:rPr>
          <w:rFonts w:ascii="宋体" w:hAnsi="宋体" w:eastAsia="宋体"/>
          <w:sz w:val="24"/>
        </w:rPr>
        <w:t>《看范例快速识读结构工程图》编委会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看范例快速识读结构工程图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《看范例快速识读结构工程图》编委会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9787111507765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建筑结构-建筑制图-识图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建筑科学</w:t>
            </w:r>
          </w:p>
        </w:tc>
      </w:tr>
    </w:tbl>
    <w:p/>
    <w:p>
      <w:pPr>
        <w:pStyle w:val="Heading1"/>
      </w:pPr>
      <w:r>
        <w:t>图书介绍</w:t>
      </w:r>
    </w:p>
    <w:p>
      <w:r>
        <w:t>本书分为结构施工图识图基本知识、某住宅楼结构施工图识图详解两部分，具体内容包括：常见建筑材料图例、建筑图样画法、建筑结构图识读、结构说明详解、人防结构图详解、楼层结构图详解等。</w:t>
      </w:r>
    </w:p>
    <w:p/>
    <w:p>
      <w:r>
        <w:t>本书出售、求购地址：https://www.jiaokey.com/book/detail/13849410.html</w:t>
      </w:r>
    </w:p>
    <w:p>
      <w:r>
        <w:t>更多建筑科学图书推荐：https://www.jiaokey.com</w:t>
      </w:r>
    </w:p>
    <w:p>
      <w:r>
        <w:t>《看范例快速识读结构工程图》编委会 其他作品：https://www.jiaokey.com/tag/《看范例快速识读结构工程图》编委会.html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关键词搜索：https://www.jiaokey.com/tag/建筑结构-建筑制图-识图.html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