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数据场效应  基于硬件、算法与体验的未来商业</w:t>
      </w:r>
    </w:p>
    <w:p>
      <w:r>
        <w:rPr>
          <w:rFonts w:ascii="宋体" w:hAnsi="宋体" w:eastAsia="宋体"/>
          <w:sz w:val="24"/>
        </w:rPr>
        <w:t>（美）弗兰克，（美）罗里格，（美）普林著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数据场效应  基于硬件、算法与体验的未来商业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（美）弗兰克，（美）罗里格，（美）普林著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本书出售、求购地址：https://www.jiaokey.com/book/detail/13849406.html</w:t>
      </w:r>
    </w:p>
    <w:p>
      <w:r>
        <w:t>更多相关图书推荐：https://www.jiaokey.com</w:t>
      </w:r>
    </w:p>
    <w:p>
      <w:r>
        <w:t>（美）弗兰克，（美）罗里格，（美）普林著 其他作品：https://www.jiaokey.com/tag/（美）弗兰克，（美）罗里格，（美）普林著.html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关键词搜索：https://www.jiaokey.com/tag/数据场效应  基于硬件、算法与体验的未来商业.html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