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网络虚拟化技术完全指南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网络虚拟化技术完全指南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本书出售、求购地址：https://www.jiaokey.com/book/detail/13849386.html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关键词搜索：https://www.jiaokey.com/tag/网络虚拟化技术完全指南.html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