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Mesos  大数据资源调度与大规模容器运行最佳实践</w:t>
      </w:r>
    </w:p>
    <w:p>
      <w:r>
        <w:rPr>
          <w:rFonts w:ascii="宋体" w:hAnsi="宋体" w:eastAsia="宋体"/>
          <w:sz w:val="24"/>
        </w:rPr>
        <w:t>（印）卡卡迪亚著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Mesos  大数据资源调度与大规模容器运行最佳实践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（印）卡卡迪亚著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本书出售、求购地址：https://www.jiaokey.com/book/detail/13849382.html</w:t>
      </w:r>
    </w:p>
    <w:p>
      <w:r>
        <w:t>更多相关图书推荐：https://www.jiaokey.com</w:t>
      </w:r>
    </w:p>
    <w:p>
      <w:r>
        <w:t>（印）卡卡迪亚著 其他作品：https://www.jiaokey.com/tag/（印）卡卡迪亚著.html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关键词搜索：https://www.jiaokey.com/tag/Mesos  大数据资源调度与大规模容器运行最佳实践.html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