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机械制造工艺：基于TECNOMATIX平台</w:t>
      </w:r>
    </w:p>
    <w:p>
      <w:r>
        <w:rPr>
          <w:rFonts w:ascii="宋体" w:hAnsi="宋体" w:eastAsia="宋体"/>
          <w:sz w:val="24"/>
        </w:rPr>
        <w:t>孔宪光主编；叶向林，马洪波副主编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机械制造工艺：基于TECNOMATIX平台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孔宪光主编；叶向林，马洪波副主编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本书出售、求购地址：https://www.jiaokey.com/book/detail/13849374.html</w:t>
      </w:r>
    </w:p>
    <w:p>
      <w:r>
        <w:t>更多相关图书推荐：https://www.jiaokey.com</w:t>
      </w:r>
    </w:p>
    <w:p>
      <w:r>
        <w:t>孔宪光主编；叶向林，马洪波副主编 其他作品：https://www.jiaokey.com/tag/孔宪光主编；叶向林，马洪波副主编.html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关键词搜索：https://www.jiaokey.com/tag/机械制造工艺：基于TECNOMATIX平台.html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