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21世纪大学数学丛书  概率论与数理统计</w:t>
      </w:r>
    </w:p>
    <w:p>
      <w:r>
        <w:rPr>
          <w:rFonts w:ascii="宋体" w:hAnsi="宋体" w:eastAsia="宋体"/>
          <w:sz w:val="24"/>
        </w:rPr>
        <w:t>朱翼隽主编；朱翼隽，杨卫国，孙梅，蔡国梁，赵跃生编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21世纪大学数学丛书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朱翼隽主编；朱翼隽，杨卫国，孙梅，蔡国梁，赵跃生编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本书出售、求购地址：https://www.jiaokey.com/book/detail/13849341.html</w:t>
      </w:r>
    </w:p>
    <w:p>
      <w:r>
        <w:t>更多相关图书推荐：https://www.jiaokey.com</w:t>
      </w:r>
    </w:p>
    <w:p>
      <w:r>
        <w:t>朱翼隽主编；朱翼隽，杨卫国，孙梅，蔡国梁，赵跃生编 其他作品：https://www.jiaokey.com/tag/朱翼隽主编；朱翼隽，杨卫国，孙梅，蔡国梁，赵跃生编.html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关键词搜索：https://www.jiaokey.com/tag/21世纪大学数学丛书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