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161道德国工科大学生必做的微分方程习题</w:t>
      </w:r>
    </w:p>
    <w:p>
      <w:r>
        <w:rPr>
          <w:rFonts w:ascii="宋体" w:hAnsi="宋体" w:eastAsia="宋体"/>
          <w:sz w:val="24"/>
        </w:rPr>
        <w:t>冯宝琦编译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161道德国工科大学生必做的微分方程习题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本书出售、求购地址：https://www.jiaokey.com/book/detail/13849304.html</w:t>
      </w:r>
    </w:p>
    <w:p>
      <w:r>
        <w:t>更多相关图书推荐：https://www.jiaokey.com</w:t>
      </w:r>
    </w:p>
    <w:p>
      <w:r>
        <w:t>冯宝琦编译 其他作品：https://www.jiaokey.com/tag/冯宝琦编译.html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关键词搜索：https://www.jiaokey.com/tag/161道德国工科大学生必做的微分方程习题.html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