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书名：罪与证  中国慰安妇实录</w:t>
      </w:r>
    </w:p>
    <w:p>
      <w:r>
        <w:t>作者：马建河著</w:t>
      </w:r>
    </w:p>
    <w:p>
      <w:r>
        <w:t>出版社：西安：陕西人民出版社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罪与证  中国慰安妇实录 评论地址：https://www.jiaokey.com/book/detail/13849281.html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