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作者：肖勇，傅祎总主编；李晓莹，杨中雄主编；程娟，刘变琴，肖艳副主编；王月颖参编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艺术设计概论 评论地址：https://www.jiaokey.com/book/detail/13849254.html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