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2014-2015年中国工业和信息化发展系列蓝皮书  2014-2015年世界软件产业发展蓝皮书</w:t>
      </w:r>
    </w:p>
    <w:p>
      <w:r>
        <w:rPr>
          <w:rFonts w:ascii="宋体" w:hAnsi="宋体" w:eastAsia="宋体"/>
          <w:sz w:val="24"/>
        </w:rPr>
        <w:t>中国电子信息产业发展研究院编著；王鹏主编；安晖副主编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2014-2015年中国工业和信息化发展系列蓝皮书  2014-2015年世界软件产业发展蓝皮书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中国电子信息产业发展研究院编著；王鹏主编；安晖副主编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本书出售、求购地址：https://www.jiaokey.com/book/detail/13849250.html</w:t>
      </w:r>
    </w:p>
    <w:p>
      <w:r>
        <w:t>更多相关图书推荐：https://www.jiaokey.com</w:t>
      </w:r>
    </w:p>
    <w:p>
      <w:r>
        <w:t>中国电子信息产业发展研究院编著；王鹏主编；安晖副主编 其他作品：https://www.jiaokey.com/tag/中国电子信息产业发展研究院编著；王鹏主编；安晖副主编.html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关键词搜索：https://www.jiaokey.com/tag/2014-2015年中国工业和信息化发展系列蓝皮书  2014-2015年世界软件产业发展蓝皮书.html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