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书名：财务业务一体信息化技术研究</w:t>
      </w:r>
    </w:p>
    <w:p>
      <w:r>
        <w:t>作者：王顺金著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总页数：312</w:t>
      </w:r>
    </w:p>
    <w:p>
      <w:r>
        <w:t>更多请访问教客网: www.jiaokey.com</w:t>
      </w:r>
    </w:p>
    <w:p>
      <w:r>
        <w:t>财务业务一体信息化技术研究 评论地址：https://www.jiaokey.com/book/detail/13849246.html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