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财务管理基础  第8版</w:t>
      </w:r>
    </w:p>
    <w:p>
      <w:r>
        <w:rPr>
          <w:rFonts w:ascii="宋体" w:hAnsi="宋体" w:eastAsia="宋体"/>
          <w:sz w:val="24"/>
        </w:rPr>
        <w:t>（美）亚瑟·J·基翁，约翰·D·马丁，J.威廉·佩蒂著；王珏，吴云，张超译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财务管理基础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（美）亚瑟·J·基翁，约翰·D·马丁，J.威廉·佩蒂著；王珏，吴云，张超译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本书出售、求购地址：https://www.jiaokey.com/book/detail/13849201.html</w:t>
      </w:r>
    </w:p>
    <w:p>
      <w:r>
        <w:t>更多相关图书推荐：https://www.jiaokey.com</w:t>
      </w:r>
    </w:p>
    <w:p>
      <w:r>
        <w:t>（美）亚瑟·J·基翁，约翰·D·马丁，J.威廉·佩蒂著；王珏，吴云，张超译 其他作品：https://www.jiaokey.com/tag/（美）亚瑟·J·基翁，约翰·D·马丁，J.威廉·佩蒂著；王珏，吴云，张超译.html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关键词搜索：https://www.jiaokey.com/tag/财务管理基础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