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作者：海涛主编；门琪，任卷芳，陈茜，卢冬岩，李彦副主编</w:t>
      </w:r>
    </w:p>
    <w:p>
      <w:r>
        <w:t>出版社：北京：北京航空航天大学出版社</w:t>
      </w:r>
    </w:p>
    <w:p>
      <w:r>
        <w:t>出版日期：2015.09</w:t>
      </w:r>
    </w:p>
    <w:p>
      <w:r>
        <w:t>总页数：257</w:t>
      </w:r>
    </w:p>
    <w:p>
      <w:r>
        <w:t>更多请访问教客网: www.jiaokey.com</w:t>
      </w:r>
    </w:p>
    <w:p>
      <w:r>
        <w:t>信息检索与利用 评论地址：https://www.jiaokey.com/book/detail/13849198.html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