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作者：谢志琴，马珍珍主编；刘建英，闫佳，张艳龙，熊岚副主编；王永莉参编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总页数：212</w:t>
      </w:r>
    </w:p>
    <w:p>
      <w:r>
        <w:t>更多请访问教客网: www.jiaokey.com</w:t>
      </w:r>
    </w:p>
    <w:p>
      <w:r>
        <w:t>成本会计 评论地址：https://www.jiaokey.com/book/detail/13849177.html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