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导弹扩散  巡航导弹激增及对国际安全的威胁</w:t>
      </w:r>
    </w:p>
    <w:p>
      <w:r>
        <w:rPr>
          <w:rFonts w:ascii="宋体" w:hAnsi="宋体" w:eastAsia="宋体"/>
          <w:sz w:val="24"/>
        </w:rPr>
        <w:t>（美）DENNISM.GORMLEY著；刘泽平，何任晖，李忠群，杜晓晖译；卢均主审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导弹扩散  巡航导弹激增及对国际安全的威胁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（美）DENNISM.GORMLEY著；刘泽平，何任晖，李忠群，杜晓晖译；卢均主审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本书出售、求购地址：https://www.jiaokey.com/book/detail/13849111.html</w:t>
      </w:r>
    </w:p>
    <w:p>
      <w:r>
        <w:t>更多相关图书推荐：https://www.jiaokey.com</w:t>
      </w:r>
    </w:p>
    <w:p>
      <w:r>
        <w:t>（美）DENNISM.GORMLEY著；刘泽平，何任晖，李忠群，杜晓晖译；卢均主审 其他作品：https://www.jiaokey.com/tag/（美）DENNISM.GORMLEY著；刘泽平，何任晖，李忠群，杜晓晖译；卢均主审.html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关键词搜索：https://www.jiaokey.com/tag/导弹扩散  巡航导弹激增及对国际安全的威胁.html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