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铁血文库·特刊  二战中的英国  1939-1945</w:t>
      </w:r>
    </w:p>
    <w:p>
      <w:r>
        <w:rPr>
          <w:rFonts w:ascii="宋体" w:hAnsi="宋体" w:eastAsia="宋体"/>
          <w:sz w:val="24"/>
        </w:rPr>
        <w:t>宋毅著；光亭，天枢著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铁血文库·特刊  二战中的英国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宋毅著；光亭，天枢著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本书出售、求购地址：https://www.jiaokey.com/book/detail/13849104.html</w:t>
      </w:r>
    </w:p>
    <w:p>
      <w:r>
        <w:t>更多相关图书推荐：https://www.jiaokey.com</w:t>
      </w:r>
    </w:p>
    <w:p>
      <w:r>
        <w:t>宋毅著；光亭，天枢著 其他作品：https://www.jiaokey.com/tag/宋毅著；光亭，天枢著.html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关键词搜索：https://www.jiaokey.com/tag/铁血文库·特刊  二战中的英国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