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北平抗战实录  地火燃九城  抗战时期中共北平地下斗争</w:t>
      </w:r>
    </w:p>
    <w:p>
      <w:r>
        <w:rPr>
          <w:rFonts w:ascii="宋体" w:hAnsi="宋体" w:eastAsia="宋体"/>
          <w:sz w:val="24"/>
        </w:rPr>
        <w:t>周进，常颖，冯雪利，乔克编著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北平抗战实录  地火燃九城  抗战时期中共北平地下斗争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周进，常颖，冯雪利，乔克编著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本书出售、求购地址：https://www.jiaokey.com/book/detail/13849103.html</w:t>
      </w:r>
    </w:p>
    <w:p>
      <w:r>
        <w:t>更多相关图书推荐：https://www.jiaokey.com</w:t>
      </w:r>
    </w:p>
    <w:p>
      <w:r>
        <w:t>周进，常颖，冯雪利，乔克编著 其他作品：https://www.jiaokey.com/tag/周进，常颖，冯雪利，乔克编著.html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关键词搜索：https://www.jiaokey.com/tag/北平抗战实录  地火燃九城  抗战时期中共北平地下斗争.html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