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国际电气工程先进技术译丛  电动汽车及其驱动技术</w:t>
      </w:r>
    </w:p>
    <w:p>
      <w:r>
        <w:rPr>
          <w:rFonts w:ascii="宋体" w:hAnsi="宋体" w:eastAsia="宋体"/>
          <w:sz w:val="24"/>
        </w:rPr>
        <w:t>（美）约瑟夫·贝雷塔（JosephBeretta）著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国际电气工程先进技术译丛  电动汽车及其驱动技术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（美）约瑟夫·贝雷塔（JosephBeretta）著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本书出售、求购地址：https://www.jiaokey.com/book/detail/13849089.html</w:t>
      </w:r>
    </w:p>
    <w:p>
      <w:r>
        <w:t>更多相关图书推荐：https://www.jiaokey.com</w:t>
      </w:r>
    </w:p>
    <w:p>
      <w:r>
        <w:t>（美）约瑟夫·贝雷塔（JosephBeretta）著 其他作品：https://www.jiaokey.com/tag/（美）约瑟夫·贝雷塔（JosephBeretta）著.html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关键词搜索：https://www.jiaokey.com/tag/国际电气工程先进技术译丛  电动汽车及其驱动技术.html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