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卫星导航终端测试评估技术与应用</w:t>
      </w:r>
    </w:p>
    <w:p>
      <w:r>
        <w:rPr>
          <w:rFonts w:ascii="宋体" w:hAnsi="宋体" w:eastAsia="宋体"/>
          <w:sz w:val="24"/>
        </w:rPr>
        <w:t>杨俊，陈建云，明德祥，钟小鹏著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卫星导航终端测试评估技术与应用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杨俊，陈建云，明德祥，钟小鹏著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本书出售、求购地址：https://www.jiaokey.com/book/detail/13849083.html</w:t>
      </w:r>
    </w:p>
    <w:p>
      <w:r>
        <w:t>更多相关图书推荐：https://www.jiaokey.com</w:t>
      </w:r>
    </w:p>
    <w:p>
      <w:r>
        <w:t>杨俊，陈建云，明德祥，钟小鹏著 其他作品：https://www.jiaokey.com/tag/杨俊，陈建云，明德祥，钟小鹏著.html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关键词搜索：https://www.jiaokey.com/tag/卫星导航终端测试评估技术与应用.html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